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16.12.2024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588707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16.12.2024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16.12.2024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Style w:val="cat-UserDefinedgrp-3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Лукьяненко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302250024637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1rplc-41">
    <w:name w:val="cat-UserDefined grp-3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